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-482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Мелик-Карамова</w:t>
      </w:r>
      <w:r>
        <w:rPr>
          <w:rFonts w:ascii="Times New Roman" w:eastAsia="Times New Roman" w:hAnsi="Times New Roman" w:cs="Times New Roman"/>
          <w:sz w:val="26"/>
          <w:szCs w:val="26"/>
        </w:rPr>
        <w:t>, д.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18810550241004431875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 ХМ 625293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размере 2000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0412365400675004822520159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9">
    <w:name w:val="cat-UserDefined grp-4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